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93340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a7504fb-a4f4-48c8-ab7c-756ffe56e67b"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5858e69b-b955-4d5b-94a8-f3a644af01d4" w:id="2"/>
      <w:r>
        <w:rPr>
          <w:rFonts w:ascii="Times New Roman" w:hAnsi="Times New Roman"/>
          <w:b/>
          <w:i w:val="false"/>
          <w:color w:val="000000"/>
          <w:sz w:val="28"/>
        </w:rPr>
        <w:t>Управление образования города Орска при Администрации города Орска Оренбургской области</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МОАУ "СОШ №6 г.Орска"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школьным методическим объединением↵гуманитарного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Карпова Е. Б.</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№____________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МОАУ "СОШ № 6 г. Орска"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Новикова Т. А.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№_____________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____</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276374)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f51048-cb84-4c82-af6a-284ffbd4033b" w:id="3"/>
      <w:r>
        <w:rPr>
          <w:rFonts w:ascii="Times New Roman" w:hAnsi="Times New Roman"/>
          <w:b/>
          <w:i w:val="false"/>
          <w:color w:val="000000"/>
          <w:sz w:val="28"/>
        </w:rPr>
        <w:t>г. Орск</w:t>
      </w:r>
      <w:bookmarkEnd w:id="3"/>
      <w:r>
        <w:rPr>
          <w:rFonts w:ascii="Times New Roman" w:hAnsi="Times New Roman"/>
          <w:b/>
          <w:i w:val="false"/>
          <w:color w:val="000000"/>
          <w:sz w:val="28"/>
        </w:rPr>
        <w:t xml:space="preserve">‌ </w:t>
      </w:r>
      <w:bookmarkStart w:name="0607e6f3-e82e-49a9-b315-c957a5fafe42" w:id="4"/>
      <w:r>
        <w:rPr>
          <w:rFonts w:ascii="Times New Roman" w:hAnsi="Times New Roman"/>
          <w:b/>
          <w:i w:val="false"/>
          <w:color w:val="000000"/>
          <w:sz w:val="28"/>
        </w:rPr>
        <w:t>2023 г.</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933401" w:id="5"/>
    <w:p>
      <w:pPr>
        <w:sectPr>
          <w:pgSz w:w="11906" w:h="16383" w:orient="portrait"/>
        </w:sectPr>
      </w:pPr>
    </w:p>
    <w:bookmarkEnd w:id="5"/>
    <w:bookmarkEnd w:id="0"/>
    <w:bookmarkStart w:name="block-193340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социальной, культурной самоовладение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1933402" w:id="7"/>
    <w:p>
      <w:pPr>
        <w:sectPr>
          <w:pgSz w:w="11906" w:h="16383" w:orient="portrait"/>
        </w:sectPr>
      </w:pPr>
    </w:p>
    <w:bookmarkEnd w:id="7"/>
    <w:bookmarkEnd w:id="6"/>
    <w:bookmarkStart w:name="block-1933406"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1933406" w:id="9"/>
    <w:p>
      <w:pPr>
        <w:sectPr>
          <w:pgSz w:w="11906" w:h="16383" w:orient="portrait"/>
        </w:sectPr>
      </w:pPr>
    </w:p>
    <w:bookmarkEnd w:id="9"/>
    <w:bookmarkEnd w:id="8"/>
    <w:bookmarkStart w:name="block-1933407" w:id="10"/>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1933407" w:id="11"/>
    <w:p>
      <w:pPr>
        <w:sectPr>
          <w:pgSz w:w="11906" w:h="16383" w:orient="portrait"/>
        </w:sectPr>
      </w:pPr>
    </w:p>
    <w:bookmarkEnd w:id="11"/>
    <w:bookmarkEnd w:id="10"/>
    <w:bookmarkStart w:name="block-1933403"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51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1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140"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91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20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204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jc w:val="left"/>
            </w:pPr>
          </w:p>
        </w:tc>
      </w:tr>
    </w:tbl>
    <w:p>
      <w:pPr>
        <w:sectPr>
          <w:pgSz w:w="16383" w:h="11906" w:orient="landscape"/>
        </w:sectPr>
      </w:pPr>
    </w:p>
    <w:bookmarkStart w:name="block-1933403" w:id="13"/>
    <w:p>
      <w:pPr>
        <w:sectPr>
          <w:pgSz w:w="16383" w:h="11906" w:orient="landscape"/>
        </w:sectPr>
      </w:pPr>
    </w:p>
    <w:bookmarkEnd w:id="13"/>
    <w:bookmarkEnd w:id="12"/>
    <w:bookmarkStart w:name="block-1933404"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p>
        </w:tc>
      </w:tr>
      <w:tr>
        <w:trPr>
          <w:trHeight w:val="114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Появление человека разумного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https://m.edsoo.ru/863f9740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Правление династии Хань.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https://m.edsoo.ru/863fd07a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 Македонский и его завоевания на Востоке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https://m.edsoo.ru/8640c002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в Древнем Риме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Древнего Рима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https://m.edsoo.ru/88647d4c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114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6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государства Русь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и ремесло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https://m.edsoo.ru/8a18134c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48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Белокаменные храмы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https://m.edsoo.ru/8a182436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Северо-западные земли: Новгородская и Псковская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https://m.edsoo.ru/8a182c92</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12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 летописание и житийная литература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повседневная жизнь населения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https://m.edsoo.ru/8a184dda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7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https://m.edsoo.ru/88649f52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https://m.edsoo.ru/8864a5e2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https://m.edsoo.ru/8864a8da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https://m.edsoo.ru/8864b37a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https://m.edsoo.ru/8864b924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https://m.edsoo.ru/8864ba46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https://m.edsoo.ru/8864bb86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https://m.edsoo.ru/8864bf32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https://m.edsoo.ru/8a1852e4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Московского княжества в первой трети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https://m.edsoo.ru/8a1855e6</w:t>
              </w:r>
            </w:hyperlink>
          </w:p>
        </w:tc>
      </w:tr>
      <w:tr>
        <w:trPr>
          <w:trHeight w:val="16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https://m.edsoo.ru/8a185906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https://m.edsoo.ru/8a186356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https://m.edsoo.ru/8a1864dc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https://m.edsoo.ru/8a1869dc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https://m.edsoo.ru/8a187076</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https://m.edsoo.ru/8a18821e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https://m.edsoo.ru/8a1883ea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https://m.edsoo.ru/8a188e08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https://m.edsoo.ru/8a188f7a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Денежная реформа 1654 г. Медный бунт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https://m.edsoo.ru/8a189308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https://m.edsoo.ru/8a1898d0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https://m.edsoo.ru/8a189dda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https://m.edsoo.ru/8a189f92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69"/>
        <w:gridCol w:w="2587"/>
        <w:gridCol w:w="1237"/>
        <w:gridCol w:w="2243"/>
        <w:gridCol w:w="2380"/>
        <w:gridCol w:w="1695"/>
        <w:gridCol w:w="2883"/>
      </w:tblGrid>
      <w:tr>
        <w:trPr>
          <w:trHeight w:val="300" w:hRule="atLeast"/>
          <w:trHeight w:val="144" w:hRule="atLeast"/>
        </w:trPr>
        <w:tc>
          <w:tcPr>
            <w:tcW w:w="3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https://m.edsoo.ru/8864c086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https://m.edsoo.ru/8864c3f6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https://m.edsoo.ru/8864c536</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https://m.edsoo.ru/8864cd24</w:t>
              </w:r>
            </w:hyperlink>
          </w:p>
        </w:tc>
      </w:tr>
      <w:tr>
        <w:trPr>
          <w:trHeight w:val="19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https://m.edsoo.ru/8864cf5e</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России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https://m.edsoo.ru/8864d562</w:t>
              </w:r>
            </w:hyperlink>
          </w:p>
        </w:tc>
      </w:tr>
      <w:tr>
        <w:trPr>
          <w:trHeight w:val="217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https://m.edsoo.ru/8a18b356</w:t>
              </w:r>
            </w:hyperlink>
          </w:p>
        </w:tc>
      </w:tr>
      <w:tr>
        <w:trPr>
          <w:trHeight w:val="121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https://m.edsoo.ru/8a18ba40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https://m.edsoo.ru/8a18c094</w:t>
              </w:r>
            </w:hyperlink>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https://m.edsoo.ru/8a18c97c</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Доминирование светского начала в культурной политике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https://m.edsoo.ru/8a18cb0c</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и быт правящей элиты и основной массы населения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https://m.edsoo.ru/8a18cc88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https://m.edsoo.ru/8a18cfa8</w:t>
              </w:r>
            </w:hyperlink>
          </w:p>
        </w:tc>
      </w:tr>
      <w:tr>
        <w:trPr>
          <w:trHeight w:val="175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https://m.edsoo.ru/8a18d368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https://m.edsoo.ru/8a18d516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https://m.edsoo.ru/8a18d6a6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Переворот 28 июня 1762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https://m.edsoo.ru/8a18d840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https://m.edsoo.ru/8a18d9e4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https://m.edsoo.ru/8a18e858</w:t>
              </w:r>
            </w:hyperlink>
          </w:p>
        </w:tc>
      </w:tr>
      <w:tr>
        <w:trPr>
          <w:trHeight w:val="20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https://m.edsoo.ru/8a18ebc8</w:t>
              </w:r>
            </w:hyperlink>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https://m.edsoo.ru/8a18ed6c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https://m.edsoo.ru/8a18ef42</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https://m.edsoo.ru/8a18f668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https://m.edsoo.ru/8a18f8ca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Дворцовый переворот 11 марта 1801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https://m.edsoo.ru/8a18fa6e</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https://m.edsoo.ru/8a18fcf8</w:t>
              </w:r>
            </w:hyperlink>
          </w:p>
        </w:tc>
      </w:tr>
      <w:tr>
        <w:trPr>
          <w:trHeight w:val="15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 Марксизм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https://m.edsoo.ru/8864e6b0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национальные движения в странах Европы в первой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https://m.edsoo.ru/8864e912</w:t>
              </w:r>
            </w:hyperlink>
          </w:p>
        </w:tc>
      </w:tr>
      <w:tr>
        <w:trPr>
          <w:trHeight w:val="15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https://m.edsoo.ru/8864f0a6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https://m.edsoo.ru/8864f1e6</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https://m.edsoo.ru/8864fe16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https://m.edsoo.ru/8a190d10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https://m.edsoo.ru/8a1912ce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https://m.edsoo.ru/8a191490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декабристов 14 декабря 1825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https://m.edsoo.ru/8a191648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https://m.edsoo.ru/8a191cec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https://m.edsoo.ru/8a19223c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вопрос во внешней политике России. Крымская война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https://m.edsoo.ru/8a1920c0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https://m.edsoo.ru/8a19261a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https://m.edsoo.ru/8a19278c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https://m.edsoo.ru/8a192c5a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https://m.edsoo.ru/8a193542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https://m.edsoo.ru/8a1936a0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Балканы. Русско-турецкая война 1877—1878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https://m.edsoo.ru/8a193862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https://m.edsoo.ru/8a193b82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https://m.edsoo.ru/8a193cae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Индустриализация и урбанизация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https://m.edsoo.ru/8a193e5c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https://m.edsoo.ru/8a193f88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https://m.edsoo.ru/8a1940b4</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https://m.edsoo.ru/8a1943f2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https://m.edsoo.ru/8a194b0e</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https://m.edsoo.ru/8a194c1c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https://m.edsoo.ru/8a194f5a</w:t>
              </w:r>
            </w:hyperlink>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Восстановление единого правового пространства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7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933404" w:id="15"/>
    <w:p>
      <w:pPr>
        <w:sectPr>
          <w:pgSz w:w="16383" w:h="11906" w:orient="landscape"/>
        </w:sectPr>
      </w:pPr>
    </w:p>
    <w:bookmarkEnd w:id="15"/>
    <w:bookmarkEnd w:id="14"/>
    <w:bookmarkStart w:name="block-1933405"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c6612d7c-6144-4cab-b55c-f60ef824c9f9" w:id="17"/>
      <w:r>
        <w:rPr>
          <w:rFonts w:ascii="Times New Roman" w:hAnsi="Times New Roman"/>
          <w:b w:val="false"/>
          <w:i w:val="false"/>
          <w:color w:val="000000"/>
          <w:sz w:val="28"/>
        </w:rPr>
        <w:t>• История. Всеобщая история. История Древнего мира: учебник для 5 класса общеобразовательных организаций, 5 класс/ Никишин В.О., Стрелков А.В., Томашевич О.В., Михайловский Ф.А.; под науч. ред. Карпова С.П., ООО «Русское слово - учебник»</w:t>
      </w:r>
      <w:bookmarkEnd w:id="17"/>
      <w:r>
        <w:rPr>
          <w:sz w:val="28"/>
        </w:rPr>
        <w:br/>
      </w:r>
      <w:bookmarkStart w:name="c6612d7c-6144-4cab-b55c-f60ef824c9f9" w:id="18"/>
      <w:r>
        <w:rPr>
          <w:rFonts w:ascii="Times New Roman" w:hAnsi="Times New Roman"/>
          <w:b w:val="false"/>
          <w:i w:val="false"/>
          <w:color w:val="000000"/>
          <w:sz w:val="28"/>
        </w:rPr>
        <w:t xml:space="preserve"> • История России. 1801 - 1914, 9 класс/ Соловьев К.А., Шевырев А.П.; под редакцией Петрова Ю.А., Общество с ограниченной ответственностью «Русское слово - учебник»</w:t>
      </w:r>
      <w:bookmarkEnd w:id="18"/>
      <w:r>
        <w:rPr>
          <w:sz w:val="28"/>
        </w:rPr>
        <w:br/>
      </w:r>
      <w:bookmarkStart w:name="c6612d7c-6144-4cab-b55c-f60ef824c9f9" w:id="19"/>
      <w:r>
        <w:rPr>
          <w:rFonts w:ascii="Times New Roman" w:hAnsi="Times New Roman"/>
          <w:b w:val="false"/>
          <w:i w:val="false"/>
          <w:color w:val="000000"/>
          <w:sz w:val="28"/>
        </w:rPr>
        <w:t xml:space="preserve"> • История. Всеобщая история. История Нового времени. 1801–1914: учебник для 9 класса общеобразовательных организаций, 9 класс/ Загладин Н.В., Белоусов Л.С.; под науч. ред. Карпова С.П., ООО «Русское слово - учебник»</w:t>
      </w:r>
      <w:bookmarkEnd w:id="19"/>
      <w:r>
        <w:rPr>
          <w:sz w:val="28"/>
        </w:rPr>
        <w:br/>
      </w:r>
      <w:bookmarkStart w:name="c6612d7c-6144-4cab-b55c-f60ef824c9f9" w:id="20"/>
      <w:r>
        <w:rPr>
          <w:rFonts w:ascii="Times New Roman" w:hAnsi="Times New Roman"/>
          <w:b w:val="false"/>
          <w:i w:val="false"/>
          <w:color w:val="000000"/>
          <w:sz w:val="28"/>
        </w:rPr>
        <w:t xml:space="preserve"> • История. Всеобщая история. История Нового времени. Конец XV – XVII век: учебник для 7 класса общеобразовательных организаций, 7 класс/ Дмитриева О.В.; под науч. ред. Карпова С.П., ООО «Русское слово - учебник»</w:t>
      </w:r>
      <w:bookmarkEnd w:id="20"/>
      <w:r>
        <w:rPr>
          <w:sz w:val="28"/>
        </w:rPr>
        <w:br/>
      </w:r>
      <w:bookmarkStart w:name="c6612d7c-6144-4cab-b55c-f60ef824c9f9" w:id="21"/>
      <w:r>
        <w:rPr>
          <w:rFonts w:ascii="Times New Roman" w:hAnsi="Times New Roman"/>
          <w:b w:val="false"/>
          <w:i w:val="false"/>
          <w:color w:val="000000"/>
          <w:sz w:val="28"/>
        </w:rPr>
        <w:t xml:space="preserve"> • История. Всеобщая история. История Нового времени. XVIII век: учебник для 8 класса общеобразовательных организаций, 8 класс/ Загладин Н.В., Белоусов Л.С., Пименова Л.А.; под науч. ред. Карпова С.П., ООО «Русское слово - учебник»</w:t>
      </w:r>
      <w:bookmarkEnd w:id="21"/>
      <w:r>
        <w:rPr>
          <w:sz w:val="28"/>
        </w:rPr>
        <w:br/>
      </w:r>
      <w:bookmarkStart w:name="c6612d7c-6144-4cab-b55c-f60ef824c9f9" w:id="22"/>
      <w:r>
        <w:rPr>
          <w:rFonts w:ascii="Times New Roman" w:hAnsi="Times New Roman"/>
          <w:b w:val="false"/>
          <w:i w:val="false"/>
          <w:color w:val="000000"/>
          <w:sz w:val="28"/>
        </w:rPr>
        <w:t xml:space="preserve"> • История. Всеобщая история. История Средних веков: учебник для 6 класса общеобразовательных организаций 6 класс/ Бойцов М.А., Шукуров Р.М.; под науч. ред. Карпова С.П., ООО «Русское слово - учебник»</w:t>
      </w:r>
      <w:bookmarkEnd w:id="22"/>
      <w:r>
        <w:rPr>
          <w:sz w:val="28"/>
        </w:rPr>
        <w:br/>
      </w:r>
      <w:bookmarkStart w:name="c6612d7c-6144-4cab-b55c-f60ef824c9f9" w:id="23"/>
      <w:r>
        <w:rPr>
          <w:rFonts w:ascii="Times New Roman" w:hAnsi="Times New Roman"/>
          <w:b w:val="false"/>
          <w:i w:val="false"/>
          <w:color w:val="000000"/>
          <w:sz w:val="28"/>
        </w:rPr>
        <w:t xml:space="preserve"> • История. История России с древнейших времён до начала XVI века: учебник для 6 класса общеобразовательных организаций, 6 класс/ Пчёлов Е.В., Лукин П.В.; под науч. ред. Петрова Ю.А., ООО «Русское слово - учебник»</w:t>
      </w:r>
      <w:bookmarkEnd w:id="23"/>
      <w:r>
        <w:rPr>
          <w:sz w:val="28"/>
        </w:rPr>
        <w:br/>
      </w:r>
      <w:bookmarkStart w:name="c6612d7c-6144-4cab-b55c-f60ef824c9f9" w:id="24"/>
      <w:r>
        <w:rPr>
          <w:rFonts w:ascii="Times New Roman" w:hAnsi="Times New Roman"/>
          <w:b w:val="false"/>
          <w:i w:val="false"/>
          <w:color w:val="000000"/>
          <w:sz w:val="28"/>
        </w:rPr>
        <w:t xml:space="preserve"> • История. История России. 1801–1914: учебник для 9 класса общеобразовательных организаций, 9 класс/ Соловьёв К.А., Шевырёв А.П.; под науч. ред. Петрова Ю.А., ООО «Русское слово - учебник»</w:t>
      </w:r>
      <w:bookmarkEnd w:id="24"/>
      <w:r>
        <w:rPr>
          <w:sz w:val="28"/>
        </w:rPr>
        <w:br/>
      </w:r>
      <w:bookmarkStart w:name="c6612d7c-6144-4cab-b55c-f60ef824c9f9" w:id="25"/>
      <w:r>
        <w:rPr>
          <w:rFonts w:ascii="Times New Roman" w:hAnsi="Times New Roman"/>
          <w:b w:val="false"/>
          <w:i w:val="false"/>
          <w:color w:val="000000"/>
          <w:sz w:val="28"/>
        </w:rPr>
        <w:t xml:space="preserve"> • История. История России. XVI–XVII века: учебник для 7 класса общеобразовательных организаций, 7 класс/ Пчёлов Е.В., Лукин П.В.; под науч. ред. Петрова Ю.А., ООО «Русское слово - учебник»</w:t>
      </w:r>
      <w:bookmarkEnd w:id="25"/>
      <w:r>
        <w:rPr>
          <w:sz w:val="28"/>
        </w:rPr>
        <w:br/>
      </w:r>
      <w:bookmarkStart w:name="c6612d7c-6144-4cab-b55c-f60ef824c9f9" w:id="26"/>
      <w:r>
        <w:rPr>
          <w:rFonts w:ascii="Times New Roman" w:hAnsi="Times New Roman"/>
          <w:b w:val="false"/>
          <w:i w:val="false"/>
          <w:color w:val="000000"/>
          <w:sz w:val="28"/>
        </w:rPr>
        <w:t xml:space="preserve"> • История. История России. XVIII век: учебник для 8 класса общеобразовательных организаций, 8 класс/ Захаров В.Н., Пчёлов Е.В.; под науч. ред. Петрова Ю.А., ООО «Русское слово - учебник»</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1cc6b14d-c379-4145-83ce-d61c41a33d45" w:id="27"/>
      <w:r>
        <w:rPr>
          <w:rFonts w:ascii="Times New Roman" w:hAnsi="Times New Roman"/>
          <w:b w:val="false"/>
          <w:i w:val="false"/>
          <w:color w:val="000000"/>
          <w:sz w:val="28"/>
        </w:rPr>
        <w:t>1. История в проектах: педагогическое сопровождение, Авторы: О.Ю. Стрелова, Е.Е. Вяземский</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54910a6-450c-47a0-80e2-529fad0f6e94" w:id="28"/>
      <w:r>
        <w:rPr>
          <w:rFonts w:ascii="Times New Roman" w:hAnsi="Times New Roman"/>
          <w:b w:val="false"/>
          <w:i w:val="false"/>
          <w:color w:val="000000"/>
          <w:sz w:val="28"/>
        </w:rPr>
        <w:t>1. Российская электронная школа:https://resh.edu.ru/subject/3/6/</w:t>
      </w:r>
      <w:bookmarkEnd w:id="28"/>
      <w:r>
        <w:rPr>
          <w:sz w:val="28"/>
        </w:rPr>
        <w:br/>
      </w:r>
      <w:bookmarkStart w:name="954910a6-450c-47a0-80e2-529fad0f6e94" w:id="29"/>
      <w:r>
        <w:rPr>
          <w:rFonts w:ascii="Times New Roman" w:hAnsi="Times New Roman"/>
          <w:b w:val="false"/>
          <w:i w:val="false"/>
          <w:color w:val="000000"/>
          <w:sz w:val="28"/>
        </w:rPr>
        <w:t xml:space="preserve"> 2. ЯКласс:https://www.yaklass.ru/p/history</w:t>
      </w:r>
      <w:bookmarkEnd w:id="29"/>
      <w:r>
        <w:rPr>
          <w:sz w:val="28"/>
        </w:rPr>
        <w:br/>
      </w:r>
      <w:bookmarkStart w:name="954910a6-450c-47a0-80e2-529fad0f6e94" w:id="30"/>
      <w:r>
        <w:rPr>
          <w:rFonts w:ascii="Times New Roman" w:hAnsi="Times New Roman"/>
          <w:b w:val="false"/>
          <w:i w:val="false"/>
          <w:color w:val="000000"/>
          <w:sz w:val="28"/>
        </w:rPr>
        <w:t xml:space="preserve"> 3. Цифровая школа Оренбуржья: https://sdo.edu.orb.ru/object.php?id</w:t>
      </w:r>
      <w:bookmarkEnd w:id="30"/>
      <w:r>
        <w:rPr>
          <w:sz w:val="28"/>
        </w:rPr>
        <w:br/>
      </w:r>
      <w:bookmarkStart w:name="954910a6-450c-47a0-80e2-529fad0f6e94" w:id="31"/>
      <w:r>
        <w:rPr>
          <w:rFonts w:ascii="Times New Roman" w:hAnsi="Times New Roman"/>
          <w:b w:val="false"/>
          <w:i w:val="false"/>
          <w:color w:val="000000"/>
          <w:sz w:val="28"/>
        </w:rPr>
        <w:t xml:space="preserve"> 4. Решу ВПР:https://hist6.reshuvpr.ru/</w:t>
      </w:r>
      <w:bookmarkEnd w:id="31"/>
      <w:r>
        <w:rPr>
          <w:sz w:val="28"/>
        </w:rPr>
        <w:br/>
      </w:r>
      <w:bookmarkStart w:name="954910a6-450c-47a0-80e2-529fad0f6e94" w:id="32"/>
      <w:r>
        <w:rPr>
          <w:rFonts w:ascii="Times New Roman" w:hAnsi="Times New Roman"/>
          <w:b w:val="false"/>
          <w:i w:val="false"/>
          <w:color w:val="000000"/>
          <w:sz w:val="28"/>
        </w:rPr>
        <w:t xml:space="preserve"> 5. Интерактивная рабочая тетрадь Skysmart:</w:t>
      </w:r>
      <w:bookmarkEnd w:id="32"/>
      <w:r>
        <w:rPr>
          <w:sz w:val="28"/>
        </w:rPr>
        <w:br/>
      </w:r>
      <w:bookmarkStart w:name="954910a6-450c-47a0-80e2-529fad0f6e94" w:id="33"/>
      <w:r>
        <w:rPr>
          <w:rFonts w:ascii="Times New Roman" w:hAnsi="Times New Roman"/>
          <w:b w:val="false"/>
          <w:i w:val="false"/>
          <w:color w:val="000000"/>
          <w:sz w:val="28"/>
        </w:rPr>
        <w:t xml:space="preserve"> 1. https://edu.skysmart.ru/homework/new/760</w:t>
      </w:r>
      <w:bookmarkEnd w:id="33"/>
      <w:r>
        <w:rPr>
          <w:sz w:val="28"/>
        </w:rPr>
        <w:br/>
      </w:r>
      <w:bookmarkStart w:name="954910a6-450c-47a0-80e2-529fad0f6e94" w:id="34"/>
      <w:r>
        <w:rPr>
          <w:rFonts w:ascii="Times New Roman" w:hAnsi="Times New Roman"/>
          <w:b w:val="false"/>
          <w:i w:val="false"/>
          <w:color w:val="000000"/>
          <w:sz w:val="28"/>
        </w:rPr>
        <w:t xml:space="preserve"> 2. https://edu.skysmart.ru/homework/new/1326</w:t>
      </w:r>
      <w:bookmarkEnd w:id="34"/>
      <w:r>
        <w:rPr>
          <w:sz w:val="28"/>
        </w:rPr>
        <w:br/>
      </w:r>
      <w:bookmarkStart w:name="954910a6-450c-47a0-80e2-529fad0f6e94" w:id="35"/>
      <w:r>
        <w:rPr>
          <w:rFonts w:ascii="Times New Roman" w:hAnsi="Times New Roman"/>
          <w:b w:val="false"/>
          <w:i w:val="false"/>
          <w:color w:val="000000"/>
          <w:sz w:val="28"/>
        </w:rPr>
        <w:t xml:space="preserve"> 6. Ютуб: https://www.youtube.com/c/LiameloNSchool/playlists https://www.youtube.com/c/infourok/playlists</w:t>
      </w:r>
      <w:bookmarkEnd w:id="35"/>
      <w:r>
        <w:rPr>
          <w:sz w:val="28"/>
        </w:rPr>
        <w:br/>
      </w:r>
      <w:bookmarkStart w:name="954910a6-450c-47a0-80e2-529fad0f6e94" w:id="36"/>
      <w:r>
        <w:rPr>
          <w:rFonts w:ascii="Times New Roman" w:hAnsi="Times New Roman"/>
          <w:b w:val="false"/>
          <w:i w:val="false"/>
          <w:color w:val="000000"/>
          <w:sz w:val="28"/>
        </w:rPr>
        <w:t xml:space="preserve"> 7. Русский музей(виртуальная экскурсия): https://virtual.rusmuseumvrm.ru/mikh_palace/collection/russkoe_iskusstvo_xviii_veka/index.php?lang=ru 8.ХРЕСТОМАТИЯ. Документы по истории государственного управления в России:https://www.etnosocium.ru/sites/default/files/book_announcements/khrestomatiya-dokumenty-po-istorii-gosudarstvennogo-upravleniya-v-rossii.pdf </w:t>
      </w:r>
      <w:bookmarkEnd w:id="36"/>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933405" w:id="37"/>
    <w:p>
      <w:pPr>
        <w:sectPr>
          <w:pgSz w:w="11906" w:h="16383" w:orient="portrait"/>
        </w:sectPr>
      </w:pPr>
    </w:p>
    <w:bookmarkEnd w:id="37"/>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4dda" Type="http://schemas.openxmlformats.org/officeDocument/2006/relationships/hyperlink" Id="rId220"/>
    <Relationship TargetMode="External" Target="https://m.edsoo.ru/8a185154" Type="http://schemas.openxmlformats.org/officeDocument/2006/relationships/hyperlink" Id="rId221"/>
    <Relationship TargetMode="External" Target="https://m.edsoo.ru/88649f52" Type="http://schemas.openxmlformats.org/officeDocument/2006/relationships/hyperlink" Id="rId222"/>
    <Relationship TargetMode="External" Target="https://m.edsoo.ru/8864a1a0" Type="http://schemas.openxmlformats.org/officeDocument/2006/relationships/hyperlink" Id="rId223"/>
    <Relationship TargetMode="External" Target="https://m.edsoo.ru/8864a36c" Type="http://schemas.openxmlformats.org/officeDocument/2006/relationships/hyperlink" Id="rId224"/>
    <Relationship TargetMode="External" Target="https://m.edsoo.ru/8864a4ca" Type="http://schemas.openxmlformats.org/officeDocument/2006/relationships/hyperlink" Id="rId225"/>
    <Relationship TargetMode="External" Target="https://m.edsoo.ru/8864a5e2" Type="http://schemas.openxmlformats.org/officeDocument/2006/relationships/hyperlink" Id="rId226"/>
    <Relationship TargetMode="External" Target="https://m.edsoo.ru/8864a786" Type="http://schemas.openxmlformats.org/officeDocument/2006/relationships/hyperlink" Id="rId227"/>
    <Relationship TargetMode="External" Target="https://m.edsoo.ru/8864a8da" Type="http://schemas.openxmlformats.org/officeDocument/2006/relationships/hyperlink" Id="rId228"/>
    <Relationship TargetMode="External" Target="https://m.edsoo.ru/8864aa24" Type="http://schemas.openxmlformats.org/officeDocument/2006/relationships/hyperlink" Id="rId229"/>
    <Relationship TargetMode="External" Target="https://m.edsoo.ru/8864ab78" Type="http://schemas.openxmlformats.org/officeDocument/2006/relationships/hyperlink" Id="rId230"/>
    <Relationship TargetMode="External" Target="https://m.edsoo.ru/8864acea" Type="http://schemas.openxmlformats.org/officeDocument/2006/relationships/hyperlink" Id="rId231"/>
    <Relationship TargetMode="External" Target="https://m.edsoo.ru/8864ae16" Type="http://schemas.openxmlformats.org/officeDocument/2006/relationships/hyperlink" Id="rId232"/>
    <Relationship TargetMode="External" Target="https://m.edsoo.ru/8864af38" Type="http://schemas.openxmlformats.org/officeDocument/2006/relationships/hyperlink" Id="rId233"/>
    <Relationship TargetMode="External" Target="https://m.edsoo.ru/8864b050" Type="http://schemas.openxmlformats.org/officeDocument/2006/relationships/hyperlink" Id="rId234"/>
    <Relationship TargetMode="External" Target="https://m.edsoo.ru/8864b37a" Type="http://schemas.openxmlformats.org/officeDocument/2006/relationships/hyperlink" Id="rId235"/>
    <Relationship TargetMode="External" Target="https://m.edsoo.ru/8864b4c4" Type="http://schemas.openxmlformats.org/officeDocument/2006/relationships/hyperlink" Id="rId236"/>
    <Relationship TargetMode="External" Target="https://m.edsoo.ru/8864b5e6" Type="http://schemas.openxmlformats.org/officeDocument/2006/relationships/hyperlink" Id="rId237"/>
    <Relationship TargetMode="External" Target="https://m.edsoo.ru/8864b6f4" Type="http://schemas.openxmlformats.org/officeDocument/2006/relationships/hyperlink" Id="rId238"/>
    <Relationship TargetMode="External" Target="https://m.edsoo.ru/8864b802" Type="http://schemas.openxmlformats.org/officeDocument/2006/relationships/hyperlink" Id="rId239"/>
    <Relationship TargetMode="External" Target="https://m.edsoo.ru/8864b924" Type="http://schemas.openxmlformats.org/officeDocument/2006/relationships/hyperlink" Id="rId240"/>
    <Relationship TargetMode="External" Target="https://m.edsoo.ru/8864ba46" Type="http://schemas.openxmlformats.org/officeDocument/2006/relationships/hyperlink" Id="rId241"/>
    <Relationship TargetMode="External" Target="https://m.edsoo.ru/8864bb86" Type="http://schemas.openxmlformats.org/officeDocument/2006/relationships/hyperlink" Id="rId242"/>
    <Relationship TargetMode="External" Target="https://m.edsoo.ru/8864bd8e" Type="http://schemas.openxmlformats.org/officeDocument/2006/relationships/hyperlink" Id="rId243"/>
    <Relationship TargetMode="External" Target="https://m.edsoo.ru/8864bf32" Type="http://schemas.openxmlformats.org/officeDocument/2006/relationships/hyperlink" Id="rId244"/>
    <Relationship TargetMode="External" Target="https://m.edsoo.ru/8a1852e4" Type="http://schemas.openxmlformats.org/officeDocument/2006/relationships/hyperlink" Id="rId245"/>
    <Relationship TargetMode="External" Target="https://m.edsoo.ru/8a18546a" Type="http://schemas.openxmlformats.org/officeDocument/2006/relationships/hyperlink" Id="rId246"/>
    <Relationship TargetMode="External" Target="https://m.edsoo.ru/8a1855e6" Type="http://schemas.openxmlformats.org/officeDocument/2006/relationships/hyperlink" Id="rId247"/>
    <Relationship TargetMode="External" Target="https://m.edsoo.ru/8a185780" Type="http://schemas.openxmlformats.org/officeDocument/2006/relationships/hyperlink" Id="rId248"/>
    <Relationship TargetMode="External" Target="https://m.edsoo.ru/8a185906" Type="http://schemas.openxmlformats.org/officeDocument/2006/relationships/hyperlink" Id="rId249"/>
    <Relationship TargetMode="External" Target="https://m.edsoo.ru/8a185d34" Type="http://schemas.openxmlformats.org/officeDocument/2006/relationships/hyperlink" Id="rId250"/>
    <Relationship TargetMode="External" Target="https://m.edsoo.ru/8a185eba" Type="http://schemas.openxmlformats.org/officeDocument/2006/relationships/hyperlink" Id="rId251"/>
    <Relationship TargetMode="External" Target="https://m.edsoo.ru/8a18602c" Type="http://schemas.openxmlformats.org/officeDocument/2006/relationships/hyperlink" Id="rId252"/>
    <Relationship TargetMode="External" Target="https://m.edsoo.ru/8a1861b2" Type="http://schemas.openxmlformats.org/officeDocument/2006/relationships/hyperlink" Id="rId253"/>
    <Relationship TargetMode="External" Target="https://m.edsoo.ru/8a186356" Type="http://schemas.openxmlformats.org/officeDocument/2006/relationships/hyperlink" Id="rId254"/>
    <Relationship TargetMode="External" Target="https://m.edsoo.ru/8a1864dc" Type="http://schemas.openxmlformats.org/officeDocument/2006/relationships/hyperlink" Id="rId255"/>
    <Relationship TargetMode="External" Target="https://m.edsoo.ru/8a186856" Type="http://schemas.openxmlformats.org/officeDocument/2006/relationships/hyperlink" Id="rId256"/>
    <Relationship TargetMode="External" Target="https://m.edsoo.ru/8a1869dc" Type="http://schemas.openxmlformats.org/officeDocument/2006/relationships/hyperlink" Id="rId257"/>
    <Relationship TargetMode="External" Target="https://m.edsoo.ru/8a186b6c" Type="http://schemas.openxmlformats.org/officeDocument/2006/relationships/hyperlink" Id="rId258"/>
    <Relationship TargetMode="External" Target="https://m.edsoo.ru/8a186d1a" Type="http://schemas.openxmlformats.org/officeDocument/2006/relationships/hyperlink" Id="rId259"/>
    <Relationship TargetMode="External" Target="https://m.edsoo.ru/8a186eb4" Type="http://schemas.openxmlformats.org/officeDocument/2006/relationships/hyperlink" Id="rId260"/>
    <Relationship TargetMode="External" Target="https://m.edsoo.ru/8a187076" Type="http://schemas.openxmlformats.org/officeDocument/2006/relationships/hyperlink" Id="rId261"/>
    <Relationship TargetMode="External" Target="https://m.edsoo.ru/8a187242" Type="http://schemas.openxmlformats.org/officeDocument/2006/relationships/hyperlink" Id="rId262"/>
    <Relationship TargetMode="External" Target="https://m.edsoo.ru/8a1873fa" Type="http://schemas.openxmlformats.org/officeDocument/2006/relationships/hyperlink" Id="rId263"/>
    <Relationship TargetMode="External" Target="https://m.edsoo.ru/8a187878" Type="http://schemas.openxmlformats.org/officeDocument/2006/relationships/hyperlink" Id="rId264"/>
    <Relationship TargetMode="External" Target="https://m.edsoo.ru/8a187a6c" Type="http://schemas.openxmlformats.org/officeDocument/2006/relationships/hyperlink" Id="rId265"/>
    <Relationship TargetMode="External" Target="https://m.edsoo.ru/8a187e90" Type="http://schemas.openxmlformats.org/officeDocument/2006/relationships/hyperlink" Id="rId266"/>
    <Relationship TargetMode="External" Target="https://m.edsoo.ru/8a188070" Type="http://schemas.openxmlformats.org/officeDocument/2006/relationships/hyperlink" Id="rId267"/>
    <Relationship TargetMode="External" Target="https://m.edsoo.ru/8a18821e" Type="http://schemas.openxmlformats.org/officeDocument/2006/relationships/hyperlink" Id="rId268"/>
    <Relationship TargetMode="External" Target="https://m.edsoo.ru/8a1883ea" Type="http://schemas.openxmlformats.org/officeDocument/2006/relationships/hyperlink" Id="rId269"/>
    <Relationship TargetMode="External" Target="https://m.edsoo.ru/8a1885b6" Type="http://schemas.openxmlformats.org/officeDocument/2006/relationships/hyperlink" Id="rId270"/>
    <Relationship TargetMode="External" Target="https://m.edsoo.ru/8a188a70" Type="http://schemas.openxmlformats.org/officeDocument/2006/relationships/hyperlink" Id="rId271"/>
    <Relationship TargetMode="External" Target="https://m.edsoo.ru/8a188c50" Type="http://schemas.openxmlformats.org/officeDocument/2006/relationships/hyperlink" Id="rId272"/>
    <Relationship TargetMode="External" Target="https://m.edsoo.ru/8a188e08" Type="http://schemas.openxmlformats.org/officeDocument/2006/relationships/hyperlink" Id="rId273"/>
    <Relationship TargetMode="External" Target="https://m.edsoo.ru/8a188f7a"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308" Type="http://schemas.openxmlformats.org/officeDocument/2006/relationships/hyperlink" Id="rId276"/>
    <Relationship TargetMode="External" Target="https://m.edsoo.ru/8a1896f0" Type="http://schemas.openxmlformats.org/officeDocument/2006/relationships/hyperlink" Id="rId277"/>
    <Relationship TargetMode="External" Target="https://m.edsoo.ru/8a1898d0" Type="http://schemas.openxmlformats.org/officeDocument/2006/relationships/hyperlink" Id="rId278"/>
    <Relationship TargetMode="External" Target="https://m.edsoo.ru/8a189a88" Type="http://schemas.openxmlformats.org/officeDocument/2006/relationships/hyperlink" Id="rId279"/>
    <Relationship TargetMode="External" Target="https://m.edsoo.ru/8a189dda" Type="http://schemas.openxmlformats.org/officeDocument/2006/relationships/hyperlink" Id="rId280"/>
    <Relationship TargetMode="External" Target="https://m.edsoo.ru/8a189c2c" Type="http://schemas.openxmlformats.org/officeDocument/2006/relationships/hyperlink" Id="rId281"/>
    <Relationship TargetMode="External" Target="https://m.edsoo.ru/8a189f92" Type="http://schemas.openxmlformats.org/officeDocument/2006/relationships/hyperlink" Id="rId282"/>
    <Relationship TargetMode="External" Target="https://m.edsoo.ru/8a18a41a" Type="http://schemas.openxmlformats.org/officeDocument/2006/relationships/hyperlink" Id="rId283"/>
    <Relationship TargetMode="External" Target="https://m.edsoo.ru/8a18a604" Type="http://schemas.openxmlformats.org/officeDocument/2006/relationships/hyperlink" Id="rId284"/>
    <Relationship TargetMode="External" Target="https://m.edsoo.ru/8a18a7b2" Type="http://schemas.openxmlformats.org/officeDocument/2006/relationships/hyperlink" Id="rId285"/>
    <Relationship TargetMode="External" Target="https://m.edsoo.ru/8a18a99c" Type="http://schemas.openxmlformats.org/officeDocument/2006/relationships/hyperlink" Id="rId286"/>
    <Relationship TargetMode="External" Target="https://m.edsoo.ru/8a18ab68" Type="http://schemas.openxmlformats.org/officeDocument/2006/relationships/hyperlink" Id="rId287"/>
    <Relationship TargetMode="External" Target="https://m.edsoo.ru/8a18afdc" Type="http://schemas.openxmlformats.org/officeDocument/2006/relationships/hyperlink" Id="rId288"/>
    <Relationship TargetMode="External" Target="https://m.edsoo.ru/8a18b1d0" Type="http://schemas.openxmlformats.org/officeDocument/2006/relationships/hyperlink" Id="rId289"/>
    <Relationship TargetMode="External" Target="https://m.edsoo.ru/8864c086" Type="http://schemas.openxmlformats.org/officeDocument/2006/relationships/hyperlink" Id="rId290"/>
    <Relationship TargetMode="External" Target="https://m.edsoo.ru/8864c1a8" Type="http://schemas.openxmlformats.org/officeDocument/2006/relationships/hyperlink" Id="rId291"/>
    <Relationship TargetMode="External" Target="https://m.edsoo.ru/8864c2c0" Type="http://schemas.openxmlformats.org/officeDocument/2006/relationships/hyperlink" Id="rId292"/>
    <Relationship TargetMode="External" Target="https://m.edsoo.ru/8864c3f6" Type="http://schemas.openxmlformats.org/officeDocument/2006/relationships/hyperlink" Id="rId293"/>
    <Relationship TargetMode="External" Target="https://m.edsoo.ru/8864c536" Type="http://schemas.openxmlformats.org/officeDocument/2006/relationships/hyperlink" Id="rId294"/>
    <Relationship TargetMode="External" Target="https://m.edsoo.ru/8864c6d0" Type="http://schemas.openxmlformats.org/officeDocument/2006/relationships/hyperlink" Id="rId295"/>
    <Relationship TargetMode="External" Target="https://m.edsoo.ru/8864c892" Type="http://schemas.openxmlformats.org/officeDocument/2006/relationships/hyperlink" Id="rId296"/>
    <Relationship TargetMode="External" Target="https://m.edsoo.ru/8864c9c8" Type="http://schemas.openxmlformats.org/officeDocument/2006/relationships/hyperlink" Id="rId297"/>
    <Relationship TargetMode="External" Target="https://m.edsoo.ru/8864cae0" Type="http://schemas.openxmlformats.org/officeDocument/2006/relationships/hyperlink" Id="rId298"/>
    <Relationship TargetMode="External" Target="https://m.edsoo.ru/8864cc0c" Type="http://schemas.openxmlformats.org/officeDocument/2006/relationships/hyperlink" Id="rId299"/>
    <Relationship TargetMode="External" Target="https://m.edsoo.ru/8864cd24" Type="http://schemas.openxmlformats.org/officeDocument/2006/relationships/hyperlink" Id="rId300"/>
    <Relationship TargetMode="External" Target="https://m.edsoo.ru/8864ce3c" Type="http://schemas.openxmlformats.org/officeDocument/2006/relationships/hyperlink" Id="rId301"/>
    <Relationship TargetMode="External" Target="https://m.edsoo.ru/8864cf5e" Type="http://schemas.openxmlformats.org/officeDocument/2006/relationships/hyperlink" Id="rId302"/>
    <Relationship TargetMode="External" Target="https://m.edsoo.ru/8864d080" Type="http://schemas.openxmlformats.org/officeDocument/2006/relationships/hyperlink" Id="rId303"/>
    <Relationship TargetMode="External" Target="https://m.edsoo.ru/8864d418" Type="http://schemas.openxmlformats.org/officeDocument/2006/relationships/hyperlink" Id="rId304"/>
    <Relationship TargetMode="External" Target="https://m.edsoo.ru/8864d562" Type="http://schemas.openxmlformats.org/officeDocument/2006/relationships/hyperlink" Id="rId305"/>
    <Relationship TargetMode="External" Target="https://m.edsoo.ru/8864d6ac" Type="http://schemas.openxmlformats.org/officeDocument/2006/relationships/hyperlink" Id="rId306"/>
    <Relationship TargetMode="External" Target="https://m.edsoo.ru/8864d7c4" Type="http://schemas.openxmlformats.org/officeDocument/2006/relationships/hyperlink" Id="rId307"/>
    <Relationship TargetMode="External" Target="https://m.edsoo.ru/8864d8dc" Type="http://schemas.openxmlformats.org/officeDocument/2006/relationships/hyperlink" Id="rId308"/>
    <Relationship TargetMode="External" Target="https://m.edsoo.ru/8864d9f4" Type="http://schemas.openxmlformats.org/officeDocument/2006/relationships/hyperlink" Id="rId309"/>
    <Relationship TargetMode="External" Target="https://m.edsoo.ru/8864db0c" Type="http://schemas.openxmlformats.org/officeDocument/2006/relationships/hyperlink" Id="rId310"/>
    <Relationship TargetMode="External" Target="https://m.edsoo.ru/8864dc56" Type="http://schemas.openxmlformats.org/officeDocument/2006/relationships/hyperlink" Id="rId311"/>
    <Relationship TargetMode="External" Target="https://m.edsoo.ru/8864dea4" Type="http://schemas.openxmlformats.org/officeDocument/2006/relationships/hyperlink" Id="rId312"/>
    <Relationship TargetMode="External" Target="https://m.edsoo.ru/8a18b356" Type="http://schemas.openxmlformats.org/officeDocument/2006/relationships/hyperlink" Id="rId313"/>
    <Relationship TargetMode="External" Target="https://m.edsoo.ru/8a18b720" Type="http://schemas.openxmlformats.org/officeDocument/2006/relationships/hyperlink" Id="rId314"/>
    <Relationship TargetMode="External" Target="https://m.edsoo.ru/8a18ba40" Type="http://schemas.openxmlformats.org/officeDocument/2006/relationships/hyperlink" Id="rId315"/>
    <Relationship TargetMode="External" Target="https://m.edsoo.ru/8a18bbee" Type="http://schemas.openxmlformats.org/officeDocument/2006/relationships/hyperlink" Id="rId316"/>
    <Relationship TargetMode="External" Target="https://m.edsoo.ru/8a18bd74" Type="http://schemas.openxmlformats.org/officeDocument/2006/relationships/hyperlink" Id="rId317"/>
    <Relationship TargetMode="External" Target="https://m.edsoo.ru/8a18bef0" Type="http://schemas.openxmlformats.org/officeDocument/2006/relationships/hyperlink" Id="rId318"/>
    <Relationship TargetMode="External" Target="https://m.edsoo.ru/8a18c094" Type="http://schemas.openxmlformats.org/officeDocument/2006/relationships/hyperlink" Id="rId319"/>
    <Relationship TargetMode="External" Target="https://m.edsoo.ru/8a18c620" Type="http://schemas.openxmlformats.org/officeDocument/2006/relationships/hyperlink" Id="rId320"/>
    <Relationship TargetMode="External" Target="https://m.edsoo.ru/8a18c7ec" Type="http://schemas.openxmlformats.org/officeDocument/2006/relationships/hyperlink" Id="rId321"/>
    <Relationship TargetMode="External" Target="https://m.edsoo.ru/8a18c97c" Type="http://schemas.openxmlformats.org/officeDocument/2006/relationships/hyperlink" Id="rId322"/>
    <Relationship TargetMode="External" Target="https://m.edsoo.ru/8a18cb0c" Type="http://schemas.openxmlformats.org/officeDocument/2006/relationships/hyperlink" Id="rId323"/>
    <Relationship TargetMode="External" Target="https://m.edsoo.ru/8a18cc88" Type="http://schemas.openxmlformats.org/officeDocument/2006/relationships/hyperlink" Id="rId324"/>
    <Relationship TargetMode="External" Target="https://m.edsoo.ru/8a18ce0e" Type="http://schemas.openxmlformats.org/officeDocument/2006/relationships/hyperlink" Id="rId325"/>
    <Relationship TargetMode="External" Target="https://m.edsoo.ru/8a18cfa8" Type="http://schemas.openxmlformats.org/officeDocument/2006/relationships/hyperlink" Id="rId326"/>
    <Relationship TargetMode="External" Target="https://m.edsoo.ru/8a18d1d8" Type="http://schemas.openxmlformats.org/officeDocument/2006/relationships/hyperlink" Id="rId327"/>
    <Relationship TargetMode="External" Target="https://m.edsoo.ru/8a18d368" Type="http://schemas.openxmlformats.org/officeDocument/2006/relationships/hyperlink" Id="rId328"/>
    <Relationship TargetMode="External" Target="https://m.edsoo.ru/8a18d516" Type="http://schemas.openxmlformats.org/officeDocument/2006/relationships/hyperlink" Id="rId329"/>
    <Relationship TargetMode="External" Target="https://m.edsoo.ru/8a18d6a6" Type="http://schemas.openxmlformats.org/officeDocument/2006/relationships/hyperlink" Id="rId330"/>
    <Relationship TargetMode="External" Target="https://m.edsoo.ru/8a18d840" Type="http://schemas.openxmlformats.org/officeDocument/2006/relationships/hyperlink" Id="rId331"/>
    <Relationship TargetMode="External" Target="https://m.edsoo.ru/8a18d9e4" Type="http://schemas.openxmlformats.org/officeDocument/2006/relationships/hyperlink" Id="rId332"/>
    <Relationship TargetMode="External" Target="https://m.edsoo.ru/8a18dc14" Type="http://schemas.openxmlformats.org/officeDocument/2006/relationships/hyperlink" Id="rId333"/>
    <Relationship TargetMode="External" Target="https://m.edsoo.ru/8a18ddc2" Type="http://schemas.openxmlformats.org/officeDocument/2006/relationships/hyperlink" Id="rId334"/>
    <Relationship TargetMode="External" Target="https://m.edsoo.ru/8a18dfb6" Type="http://schemas.openxmlformats.org/officeDocument/2006/relationships/hyperlink" Id="rId335"/>
    <Relationship TargetMode="External" Target="https://m.edsoo.ru/8a18e16e" Type="http://schemas.openxmlformats.org/officeDocument/2006/relationships/hyperlink" Id="rId336"/>
    <Relationship TargetMode="External" Target="https://m.edsoo.ru/8a18e59c" Type="http://schemas.openxmlformats.org/officeDocument/2006/relationships/hyperlink" Id="rId337"/>
    <Relationship TargetMode="External" Target="https://m.edsoo.ru/8a18e722" Type="http://schemas.openxmlformats.org/officeDocument/2006/relationships/hyperlink" Id="rId338"/>
    <Relationship TargetMode="External" Target="https://m.edsoo.ru/8a18e858" Type="http://schemas.openxmlformats.org/officeDocument/2006/relationships/hyperlink" Id="rId339"/>
    <Relationship TargetMode="External" Target="https://m.edsoo.ru/8a18e9d4" Type="http://schemas.openxmlformats.org/officeDocument/2006/relationships/hyperlink" Id="rId340"/>
    <Relationship TargetMode="External" Target="https://m.edsoo.ru/8a18ebc8" Type="http://schemas.openxmlformats.org/officeDocument/2006/relationships/hyperlink" Id="rId341"/>
    <Relationship TargetMode="External" Target="https://m.edsoo.ru/8a18ed6c" Type="http://schemas.openxmlformats.org/officeDocument/2006/relationships/hyperlink" Id="rId342"/>
    <Relationship TargetMode="External" Target="https://m.edsoo.ru/8a18ef42" Type="http://schemas.openxmlformats.org/officeDocument/2006/relationships/hyperlink" Id="rId343"/>
    <Relationship TargetMode="External" Target="https://m.edsoo.ru/8a18f118" Type="http://schemas.openxmlformats.org/officeDocument/2006/relationships/hyperlink" Id="rId344"/>
    <Relationship TargetMode="External" Target="https://m.edsoo.ru/8a18f302" Type="http://schemas.openxmlformats.org/officeDocument/2006/relationships/hyperlink" Id="rId345"/>
    <Relationship TargetMode="External" Target="https://m.edsoo.ru/8a18f4b0" Type="http://schemas.openxmlformats.org/officeDocument/2006/relationships/hyperlink" Id="rId346"/>
    <Relationship TargetMode="External" Target="https://m.edsoo.ru/8a18f668" Type="http://schemas.openxmlformats.org/officeDocument/2006/relationships/hyperlink" Id="rId347"/>
    <Relationship TargetMode="External" Target="https://m.edsoo.ru/8a18f8ca" Type="http://schemas.openxmlformats.org/officeDocument/2006/relationships/hyperlink" Id="rId348"/>
    <Relationship TargetMode="External" Target="https://m.edsoo.ru/8a18fa6e" Type="http://schemas.openxmlformats.org/officeDocument/2006/relationships/hyperlink" Id="rId349"/>
    <Relationship TargetMode="External" Target="https://m.edsoo.ru/8a18fbb8" Type="http://schemas.openxmlformats.org/officeDocument/2006/relationships/hyperlink" Id="rId350"/>
    <Relationship TargetMode="External" Target="https://m.edsoo.ru/8a18fcf8" Type="http://schemas.openxmlformats.org/officeDocument/2006/relationships/hyperlink" Id="rId351"/>
    <Relationship TargetMode="External" Target="https://m.edsoo.ru/8a18fe6a" Type="http://schemas.openxmlformats.org/officeDocument/2006/relationships/hyperlink" Id="rId352"/>
    <Relationship TargetMode="External" Target="https://m.edsoo.ru/8a190022" Type="http://schemas.openxmlformats.org/officeDocument/2006/relationships/hyperlink" Id="rId353"/>
    <Relationship TargetMode="External" Target="https://m.edsoo.ru/8a1901ee" Type="http://schemas.openxmlformats.org/officeDocument/2006/relationships/hyperlink" Id="rId354"/>
    <Relationship TargetMode="External" Target="https://m.edsoo.ru/8a1907f2" Type="http://schemas.openxmlformats.org/officeDocument/2006/relationships/hyperlink" Id="rId355"/>
    <Relationship TargetMode="External" Target="https://m.edsoo.ru/8864dff8" Type="http://schemas.openxmlformats.org/officeDocument/2006/relationships/hyperlink" Id="rId356"/>
    <Relationship TargetMode="External" Target="https://m.edsoo.ru/8864e17e" Type="http://schemas.openxmlformats.org/officeDocument/2006/relationships/hyperlink" Id="rId357"/>
    <Relationship TargetMode="External" Target="https://m.edsoo.ru/8864e2dc" Type="http://schemas.openxmlformats.org/officeDocument/2006/relationships/hyperlink" Id="rId358"/>
    <Relationship TargetMode="External" Target="https://m.edsoo.ru/8864e44e" Type="http://schemas.openxmlformats.org/officeDocument/2006/relationships/hyperlink" Id="rId359"/>
    <Relationship TargetMode="External" Target="https://m.edsoo.ru/8864e584" Type="http://schemas.openxmlformats.org/officeDocument/2006/relationships/hyperlink" Id="rId360"/>
    <Relationship TargetMode="External" Target="https://m.edsoo.ru/8864e6b0" Type="http://schemas.openxmlformats.org/officeDocument/2006/relationships/hyperlink" Id="rId361"/>
    <Relationship TargetMode="External" Target="https://m.edsoo.ru/8864e912" Type="http://schemas.openxmlformats.org/officeDocument/2006/relationships/hyperlink" Id="rId362"/>
    <Relationship TargetMode="External" Target="https://m.edsoo.ru/8864eb56" Type="http://schemas.openxmlformats.org/officeDocument/2006/relationships/hyperlink" Id="rId363"/>
    <Relationship TargetMode="External" Target="https://m.edsoo.ru/8864ece6" Type="http://schemas.openxmlformats.org/officeDocument/2006/relationships/hyperlink" Id="rId364"/>
    <Relationship TargetMode="External" Target="https://m.edsoo.ru/8864f0a6" Type="http://schemas.openxmlformats.org/officeDocument/2006/relationships/hyperlink" Id="rId365"/>
    <Relationship TargetMode="External" Target="https://m.edsoo.ru/8864f1e6" Type="http://schemas.openxmlformats.org/officeDocument/2006/relationships/hyperlink" Id="rId366"/>
    <Relationship TargetMode="External" Target="https://m.edsoo.ru/8864f2fe" Type="http://schemas.openxmlformats.org/officeDocument/2006/relationships/hyperlink" Id="rId367"/>
    <Relationship TargetMode="External" Target="https://m.edsoo.ru/8864f5d8" Type="http://schemas.openxmlformats.org/officeDocument/2006/relationships/hyperlink" Id="rId368"/>
    <Relationship TargetMode="External" Target="https://m.edsoo.ru/8864f6f0" Type="http://schemas.openxmlformats.org/officeDocument/2006/relationships/hyperlink" Id="rId369"/>
    <Relationship TargetMode="External" Target="https://m.edsoo.ru/8864f83a" Type="http://schemas.openxmlformats.org/officeDocument/2006/relationships/hyperlink" Id="rId370"/>
    <Relationship TargetMode="External" Target="https://m.edsoo.ru/8864f9b6" Type="http://schemas.openxmlformats.org/officeDocument/2006/relationships/hyperlink" Id="rId371"/>
    <Relationship TargetMode="External" Target="https://m.edsoo.ru/8864fb6e" Type="http://schemas.openxmlformats.org/officeDocument/2006/relationships/hyperlink" Id="rId372"/>
    <Relationship TargetMode="External" Target="https://m.edsoo.ru/8864fcea" Type="http://schemas.openxmlformats.org/officeDocument/2006/relationships/hyperlink" Id="rId373"/>
    <Relationship TargetMode="External" Target="https://m.edsoo.ru/8864fe16" Type="http://schemas.openxmlformats.org/officeDocument/2006/relationships/hyperlink" Id="rId374"/>
    <Relationship TargetMode="External" Target="https://m.edsoo.ru/8864ff2e" Type="http://schemas.openxmlformats.org/officeDocument/2006/relationships/hyperlink" Id="rId375"/>
    <Relationship TargetMode="External" Target="https://m.edsoo.ru/8a190996" Type="http://schemas.openxmlformats.org/officeDocument/2006/relationships/hyperlink" Id="rId376"/>
    <Relationship TargetMode="External" Target="https://m.edsoo.ru/8a190b80" Type="http://schemas.openxmlformats.org/officeDocument/2006/relationships/hyperlink" Id="rId377"/>
    <Relationship TargetMode="External" Target="https://m.edsoo.ru/8a190d10" Type="http://schemas.openxmlformats.org/officeDocument/2006/relationships/hyperlink" Id="rId378"/>
    <Relationship TargetMode="External" Target="https://m.edsoo.ru/8a190ebe" Type="http://schemas.openxmlformats.org/officeDocument/2006/relationships/hyperlink" Id="rId379"/>
    <Relationship TargetMode="External" Target="https://m.edsoo.ru/8a19109e" Type="http://schemas.openxmlformats.org/officeDocument/2006/relationships/hyperlink" Id="rId380"/>
    <Relationship TargetMode="External" Target="https://m.edsoo.ru/8a1912ce" Type="http://schemas.openxmlformats.org/officeDocument/2006/relationships/hyperlink" Id="rId381"/>
    <Relationship TargetMode="External" Target="https://m.edsoo.ru/8a191490" Type="http://schemas.openxmlformats.org/officeDocument/2006/relationships/hyperlink" Id="rId382"/>
    <Relationship TargetMode="External" Target="https://m.edsoo.ru/8a191648" Type="http://schemas.openxmlformats.org/officeDocument/2006/relationships/hyperlink" Id="rId383"/>
    <Relationship TargetMode="External" Target="https://m.edsoo.ru/8a191cec" Type="http://schemas.openxmlformats.org/officeDocument/2006/relationships/hyperlink" Id="rId384"/>
    <Relationship TargetMode="External" Target="https://m.edsoo.ru/8a19223c" Type="http://schemas.openxmlformats.org/officeDocument/2006/relationships/hyperlink" Id="rId385"/>
    <Relationship TargetMode="External" Target="https://m.edsoo.ru/8a1923b8" Type="http://schemas.openxmlformats.org/officeDocument/2006/relationships/hyperlink" Id="rId386"/>
    <Relationship TargetMode="External" Target="https://m.edsoo.ru/8a191f12" Type="http://schemas.openxmlformats.org/officeDocument/2006/relationships/hyperlink" Id="rId387"/>
    <Relationship TargetMode="External" Target="https://m.edsoo.ru/8a1920c0" Type="http://schemas.openxmlformats.org/officeDocument/2006/relationships/hyperlink" Id="rId388"/>
    <Relationship TargetMode="External" Target="https://m.edsoo.ru/8a19261a" Type="http://schemas.openxmlformats.org/officeDocument/2006/relationships/hyperlink" Id="rId389"/>
    <Relationship TargetMode="External" Target="https://m.edsoo.ru/8a192912" Type="http://schemas.openxmlformats.org/officeDocument/2006/relationships/hyperlink" Id="rId390"/>
    <Relationship TargetMode="External" Target="https://m.edsoo.ru/8a19278c" Type="http://schemas.openxmlformats.org/officeDocument/2006/relationships/hyperlink" Id="rId391"/>
    <Relationship TargetMode="External" Target="https://m.edsoo.ru/8a192ad4" Type="http://schemas.openxmlformats.org/officeDocument/2006/relationships/hyperlink" Id="rId392"/>
    <Relationship TargetMode="External" Target="https://m.edsoo.ru/8a192c5a" Type="http://schemas.openxmlformats.org/officeDocument/2006/relationships/hyperlink" Id="rId393"/>
    <Relationship TargetMode="External" Target="https://m.edsoo.ru/8a192da4" Type="http://schemas.openxmlformats.org/officeDocument/2006/relationships/hyperlink" Id="rId394"/>
    <Relationship TargetMode="External" Target="https://m.edsoo.ru/8a19316e" Type="http://schemas.openxmlformats.org/officeDocument/2006/relationships/hyperlink" Id="rId395"/>
    <Relationship TargetMode="External" Target="https://m.edsoo.ru/8a1933da" Type="http://schemas.openxmlformats.org/officeDocument/2006/relationships/hyperlink" Id="rId396"/>
    <Relationship TargetMode="External" Target="https://m.edsoo.ru/8a193542" Type="http://schemas.openxmlformats.org/officeDocument/2006/relationships/hyperlink" Id="rId397"/>
    <Relationship TargetMode="External" Target="https://m.edsoo.ru/8a1936a0" Type="http://schemas.openxmlformats.org/officeDocument/2006/relationships/hyperlink" Id="rId398"/>
    <Relationship TargetMode="External" Target="https://m.edsoo.ru/8a193862" Type="http://schemas.openxmlformats.org/officeDocument/2006/relationships/hyperlink" Id="rId399"/>
    <Relationship TargetMode="External" Target="https://m.edsoo.ru/8a193a06" Type="http://schemas.openxmlformats.org/officeDocument/2006/relationships/hyperlink" Id="rId400"/>
    <Relationship TargetMode="External" Target="https://m.edsoo.ru/8a193b82" Type="http://schemas.openxmlformats.org/officeDocument/2006/relationships/hyperlink" Id="rId401"/>
    <Relationship TargetMode="External" Target="https://m.edsoo.ru/8a193cae" Type="http://schemas.openxmlformats.org/officeDocument/2006/relationships/hyperlink" Id="rId402"/>
    <Relationship TargetMode="External" Target="https://m.edsoo.ru/8a193e5c" Type="http://schemas.openxmlformats.org/officeDocument/2006/relationships/hyperlink" Id="rId403"/>
    <Relationship TargetMode="External" Target="https://m.edsoo.ru/8a193f88" Type="http://schemas.openxmlformats.org/officeDocument/2006/relationships/hyperlink" Id="rId404"/>
    <Relationship TargetMode="External" Target="https://m.edsoo.ru/8a1940b4" Type="http://schemas.openxmlformats.org/officeDocument/2006/relationships/hyperlink" Id="rId405"/>
    <Relationship TargetMode="External" Target="https://m.edsoo.ru/8a1941cc" Type="http://schemas.openxmlformats.org/officeDocument/2006/relationships/hyperlink" Id="rId406"/>
    <Relationship TargetMode="External" Target="https://m.edsoo.ru/8a1942e4" Type="http://schemas.openxmlformats.org/officeDocument/2006/relationships/hyperlink" Id="rId407"/>
    <Relationship TargetMode="External" Target="https://m.edsoo.ru/8a1943f2" Type="http://schemas.openxmlformats.org/officeDocument/2006/relationships/hyperlink" Id="rId408"/>
    <Relationship TargetMode="External" Target="https://m.edsoo.ru/8a194500" Type="http://schemas.openxmlformats.org/officeDocument/2006/relationships/hyperlink" Id="rId409"/>
    <Relationship TargetMode="External" Target="https://m.edsoo.ru/8a1946ae" Type="http://schemas.openxmlformats.org/officeDocument/2006/relationships/hyperlink" Id="rId410"/>
    <Relationship TargetMode="External" Target="https://m.edsoo.ru/8a1947d0" Type="http://schemas.openxmlformats.org/officeDocument/2006/relationships/hyperlink" Id="rId411"/>
    <Relationship TargetMode="External" Target="https://m.edsoo.ru/8a1948de" Type="http://schemas.openxmlformats.org/officeDocument/2006/relationships/hyperlink" Id="rId412"/>
    <Relationship TargetMode="External" Target="https://m.edsoo.ru/8a194a00" Type="http://schemas.openxmlformats.org/officeDocument/2006/relationships/hyperlink" Id="rId413"/>
    <Relationship TargetMode="External" Target="https://m.edsoo.ru/8a194b0e" Type="http://schemas.openxmlformats.org/officeDocument/2006/relationships/hyperlink" Id="rId414"/>
    <Relationship TargetMode="External" Target="https://m.edsoo.ru/8a194c1c" Type="http://schemas.openxmlformats.org/officeDocument/2006/relationships/hyperlink" Id="rId415"/>
    <Relationship TargetMode="External" Target="https://m.edsoo.ru/8a194d34" Type="http://schemas.openxmlformats.org/officeDocument/2006/relationships/hyperlink" Id="rId416"/>
    <Relationship TargetMode="External" Target="https://m.edsoo.ru/8a194f5a" Type="http://schemas.openxmlformats.org/officeDocument/2006/relationships/hyperlink" Id="rId417"/>
    <Relationship TargetMode="External" Target="https://m.edsoo.ru/8a1954e6" Type="http://schemas.openxmlformats.org/officeDocument/2006/relationships/hyperlink" Id="rId418"/>
    <Relationship TargetMode="External" Target="https://m.edsoo.ru/8a195608" Type="http://schemas.openxmlformats.org/officeDocument/2006/relationships/hyperlink" Id="rId41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